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Contract Agreement Template</w:t>
      </w:r>
    </w:p>
    <w:p>
      <w:r>
        <w:t>This Contract Agreement ("Agreement") is made on [Date], by and between:</w:t>
      </w:r>
    </w:p>
    <w:p>
      <w:pPr>
        <w:pStyle w:val="Heading1"/>
      </w:pPr>
      <w:r>
        <w:t>Party 1 (Company/Individual Name):</w:t>
      </w:r>
    </w:p>
    <w:p>
      <w:r>
        <w:t>[Party 1 Name]</w:t>
      </w:r>
    </w:p>
    <w:p>
      <w:r>
        <w:t>[Party 1 Address]</w:t>
      </w:r>
    </w:p>
    <w:p>
      <w:r>
        <w:t>[City, State, ZIP Code]</w:t>
      </w:r>
    </w:p>
    <w:p>
      <w:r>
        <w:t>[Phone Number]</w:t>
      </w:r>
    </w:p>
    <w:p>
      <w:r>
        <w:t>[Email Address]</w:t>
      </w:r>
    </w:p>
    <w:p>
      <w:pPr>
        <w:pStyle w:val="Heading1"/>
      </w:pPr>
      <w:r>
        <w:t>Party 2 (Company/Individual Name):</w:t>
      </w:r>
    </w:p>
    <w:p>
      <w:r>
        <w:t>[Party 2 Name]</w:t>
      </w:r>
    </w:p>
    <w:p>
      <w:r>
        <w:t>[Party 2 Address]</w:t>
      </w:r>
    </w:p>
    <w:p>
      <w:r>
        <w:t>[City, State, ZIP Code]</w:t>
      </w:r>
    </w:p>
    <w:p>
      <w:r>
        <w:t>[Phone Number]</w:t>
      </w:r>
    </w:p>
    <w:p>
      <w:r>
        <w:t>[Email Address]</w:t>
      </w:r>
    </w:p>
    <w:p>
      <w:pPr>
        <w:pStyle w:val="Heading1"/>
      </w:pPr>
      <w:r>
        <w:t>1. Description of Services:</w:t>
      </w:r>
    </w:p>
    <w:p>
      <w:r>
        <w:t>The service provider agrees to provide the following services: [Description of Services].</w:t>
      </w:r>
    </w:p>
    <w:p>
      <w:pPr>
        <w:pStyle w:val="Heading1"/>
      </w:pPr>
      <w:r>
        <w:t>2. Payment Terms:</w:t>
      </w:r>
    </w:p>
    <w:p>
      <w:r>
        <w:t>The client agrees to pay the service provider the following amount: [Payment Amount].</w:t>
      </w:r>
    </w:p>
    <w:p>
      <w:r>
        <w:t>Payment is due by [Due Date].</w:t>
      </w:r>
    </w:p>
    <w:p>
      <w:pPr>
        <w:pStyle w:val="Heading1"/>
      </w:pPr>
      <w:r>
        <w:t>3. Termination:</w:t>
      </w:r>
    </w:p>
    <w:p>
      <w:r>
        <w:t>This Agreement may be terminated by either party with [X] days written notice.</w:t>
      </w:r>
    </w:p>
    <w:p>
      <w:pPr>
        <w:pStyle w:val="Heading1"/>
      </w:pPr>
      <w:r>
        <w:t>4. Confidentiality:</w:t>
      </w:r>
    </w:p>
    <w:p>
      <w:r>
        <w:t>The parties agree to maintain confidentiality regarding all sensitive information shared during the course of this agreement.</w:t>
      </w:r>
    </w:p>
    <w:p>
      <w:pPr>
        <w:pStyle w:val="Heading1"/>
      </w:pPr>
      <w:r>
        <w:t>Signatures:</w:t>
      </w:r>
    </w:p>
    <w:p>
      <w:r>
        <w:t>Party 1: ______________________</w:t>
      </w:r>
    </w:p>
    <w:p>
      <w:r>
        <w:t>Signature: ___________________</w:t>
      </w:r>
    </w:p>
    <w:p>
      <w:r>
        <w:t>Date: ______________________</w:t>
      </w:r>
    </w:p>
    <w:p>
      <w:r>
        <w:t>Party 2: ______________________</w:t>
      </w:r>
    </w:p>
    <w:p>
      <w:r>
        <w:t>Signature: ___________________</w:t>
      </w:r>
    </w:p>
    <w:p>
      <w:r>
        <w:t>Date: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