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Daily Planner Template</w:t>
      </w:r>
    </w:p>
    <w:p>
      <w:r>
        <w:t>Plan your day effectively with this daily planner template. Organize your tasks, appointments, and priorities.</w:t>
      </w:r>
    </w:p>
    <w:p>
      <w:pPr>
        <w:pStyle w:val="Heading1"/>
      </w:pPr>
      <w:r>
        <w:t>1. Today's Goals</w:t>
      </w:r>
    </w:p>
    <w:p>
      <w:r>
        <w:t>Write down your top goals for the day:</w:t>
      </w:r>
    </w:p>
    <w:p>
      <w:r>
        <w:t>Goal 1: ___________________________________________________________</w:t>
      </w:r>
    </w:p>
    <w:p>
      <w:r>
        <w:t>Goal 2: ___________________________________________________________</w:t>
      </w:r>
    </w:p>
    <w:p>
      <w:r>
        <w:t>Goal 3: ___________________________________________________________</w:t>
      </w:r>
    </w:p>
    <w:p>
      <w:pPr>
        <w:pStyle w:val="Heading1"/>
      </w:pPr>
      <w:r>
        <w:t>2. Time Schedule</w:t>
      </w:r>
    </w:p>
    <w:p>
      <w:r>
        <w:t>Plan your day by scheduling key tasks and appointments: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7:00 AM</w:t>
            </w:r>
          </w:p>
        </w:tc>
        <w:tc>
          <w:tcPr>
            <w:tcW w:type="dxa" w:w="4320"/>
          </w:tcPr>
          <w:p>
            <w:r>
              <w:t>_________________________________________________________</w:t>
            </w:r>
          </w:p>
        </w:tc>
      </w:tr>
      <w:tr>
        <w:tc>
          <w:tcPr>
            <w:tcW w:type="dxa" w:w="4320"/>
          </w:tcPr>
          <w:p>
            <w:r>
              <w:t>8:00 AM</w:t>
            </w:r>
          </w:p>
        </w:tc>
        <w:tc>
          <w:tcPr>
            <w:tcW w:type="dxa" w:w="4320"/>
          </w:tcPr>
          <w:p>
            <w:r>
              <w:t>_________________________________________________________</w:t>
            </w:r>
          </w:p>
        </w:tc>
      </w:tr>
      <w:tr>
        <w:tc>
          <w:tcPr>
            <w:tcW w:type="dxa" w:w="4320"/>
          </w:tcPr>
          <w:p>
            <w:r>
              <w:t>9:00 AM</w:t>
            </w:r>
          </w:p>
        </w:tc>
        <w:tc>
          <w:tcPr>
            <w:tcW w:type="dxa" w:w="4320"/>
          </w:tcPr>
          <w:p>
            <w:r>
              <w:t>_________________________________________________________</w:t>
            </w:r>
          </w:p>
        </w:tc>
      </w:tr>
      <w:tr>
        <w:tc>
          <w:tcPr>
            <w:tcW w:type="dxa" w:w="4320"/>
          </w:tcPr>
          <w:p>
            <w:r>
              <w:t>10:00 AM</w:t>
            </w:r>
          </w:p>
        </w:tc>
        <w:tc>
          <w:tcPr>
            <w:tcW w:type="dxa" w:w="4320"/>
          </w:tcPr>
          <w:p>
            <w:r>
              <w:t>_________________________________________________________</w:t>
            </w:r>
          </w:p>
        </w:tc>
      </w:tr>
      <w:tr>
        <w:tc>
          <w:tcPr>
            <w:tcW w:type="dxa" w:w="4320"/>
          </w:tcPr>
          <w:p>
            <w:r>
              <w:t>11:00 AM</w:t>
            </w:r>
          </w:p>
        </w:tc>
        <w:tc>
          <w:tcPr>
            <w:tcW w:type="dxa" w:w="4320"/>
          </w:tcPr>
          <w:p>
            <w:r>
              <w:t>_________________________________________________________</w:t>
            </w:r>
          </w:p>
        </w:tc>
      </w:tr>
      <w:tr>
        <w:tc>
          <w:tcPr>
            <w:tcW w:type="dxa" w:w="4320"/>
          </w:tcPr>
          <w:p>
            <w:r>
              <w:t>12:00 PM</w:t>
            </w:r>
          </w:p>
        </w:tc>
        <w:tc>
          <w:tcPr>
            <w:tcW w:type="dxa" w:w="4320"/>
          </w:tcPr>
          <w:p>
            <w:r>
              <w:t>_________________________________________________________</w:t>
            </w:r>
          </w:p>
        </w:tc>
      </w:tr>
      <w:tr>
        <w:tc>
          <w:tcPr>
            <w:tcW w:type="dxa" w:w="4320"/>
          </w:tcPr>
          <w:p>
            <w:r>
              <w:t>1:00 PM</w:t>
            </w:r>
          </w:p>
        </w:tc>
        <w:tc>
          <w:tcPr>
            <w:tcW w:type="dxa" w:w="4320"/>
          </w:tcPr>
          <w:p>
            <w:r>
              <w:t>_________________________________________________________</w:t>
            </w:r>
          </w:p>
        </w:tc>
      </w:tr>
      <w:tr>
        <w:tc>
          <w:tcPr>
            <w:tcW w:type="dxa" w:w="4320"/>
          </w:tcPr>
          <w:p>
            <w:r>
              <w:t>2:00 PM</w:t>
            </w:r>
          </w:p>
        </w:tc>
        <w:tc>
          <w:tcPr>
            <w:tcW w:type="dxa" w:w="4320"/>
          </w:tcPr>
          <w:p>
            <w:r>
              <w:t>_________________________________________________________</w:t>
            </w:r>
          </w:p>
        </w:tc>
      </w:tr>
      <w:tr>
        <w:tc>
          <w:tcPr>
            <w:tcW w:type="dxa" w:w="4320"/>
          </w:tcPr>
          <w:p>
            <w:r>
              <w:t>3:00 PM</w:t>
            </w:r>
          </w:p>
        </w:tc>
        <w:tc>
          <w:tcPr>
            <w:tcW w:type="dxa" w:w="4320"/>
          </w:tcPr>
          <w:p>
            <w:r>
              <w:t>_________________________________________________________</w:t>
            </w:r>
          </w:p>
        </w:tc>
      </w:tr>
      <w:tr>
        <w:tc>
          <w:tcPr>
            <w:tcW w:type="dxa" w:w="4320"/>
          </w:tcPr>
          <w:p>
            <w:r>
              <w:t>4:00 PM</w:t>
            </w:r>
          </w:p>
        </w:tc>
        <w:tc>
          <w:tcPr>
            <w:tcW w:type="dxa" w:w="4320"/>
          </w:tcPr>
          <w:p>
            <w:r>
              <w:t>_________________________________________________________</w:t>
            </w:r>
          </w:p>
        </w:tc>
      </w:tr>
      <w:tr>
        <w:tc>
          <w:tcPr>
            <w:tcW w:type="dxa" w:w="4320"/>
          </w:tcPr>
          <w:p>
            <w:r>
              <w:t>5:00 PM</w:t>
            </w:r>
          </w:p>
        </w:tc>
        <w:tc>
          <w:tcPr>
            <w:tcW w:type="dxa" w:w="4320"/>
          </w:tcPr>
          <w:p>
            <w:r>
              <w:t>_________________________________________________________</w:t>
            </w:r>
          </w:p>
        </w:tc>
      </w:tr>
    </w:tbl>
    <w:p>
      <w:pPr>
        <w:pStyle w:val="Heading1"/>
      </w:pPr>
      <w:r>
        <w:t>3. Top Priorities</w:t>
      </w:r>
    </w:p>
    <w:p>
      <w:r>
        <w:t>List your top 3 priorities for the day:</w:t>
      </w:r>
    </w:p>
    <w:p>
      <w:r>
        <w:t>1. ___________________________________________________________</w:t>
      </w:r>
    </w:p>
    <w:p>
      <w:r>
        <w:t>2. ___________________________________________________________</w:t>
      </w:r>
    </w:p>
    <w:p>
      <w:r>
        <w:t>3. ___________________________________________________________</w:t>
      </w:r>
    </w:p>
    <w:p>
      <w:pPr>
        <w:pStyle w:val="Heading1"/>
      </w:pPr>
      <w:r>
        <w:t>4. Notes</w:t>
      </w:r>
    </w:p>
    <w:p>
      <w:r>
        <w:t>Use this space for any additional notes or reflections:</w:t>
      </w:r>
    </w:p>
    <w:p>
      <w:r>
        <w:t>_________________________________________________________</w:t>
      </w:r>
    </w:p>
    <w:p>
      <w:r>
        <w:t>_________________________________________________________</w:t>
      </w:r>
    </w:p>
    <w:p>
      <w:r>
        <w:t>_________________________________________________________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