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Event Planning Calendar Template</w:t>
      </w:r>
    </w:p>
    <w:p>
      <w:r>
        <w:t>Use this template to plan and track important milestones and tasks for your upcoming event.</w:t>
      </w:r>
    </w:p>
    <w:p>
      <w:pPr>
        <w:pStyle w:val="Heading1"/>
      </w:pPr>
      <w:r>
        <w:t>1. Event Details</w:t>
      </w:r>
    </w:p>
    <w:p>
      <w:r>
        <w:t>Event Name: ___________________________________________________________</w:t>
      </w:r>
    </w:p>
    <w:p>
      <w:r>
        <w:t>Event Date: ___________________________________________________________</w:t>
      </w:r>
    </w:p>
    <w:p>
      <w:r>
        <w:t>Event Location: ___________________________________________________________</w:t>
      </w:r>
    </w:p>
    <w:p>
      <w:r>
        <w:t>Organizer/Contact Person: ________________________________________________</w:t>
      </w:r>
    </w:p>
    <w:p>
      <w:r>
        <w:t>Phone: ________________________________________________________________</w:t>
      </w:r>
    </w:p>
    <w:p>
      <w:r>
        <w:t>Email: ________________________________________________________________</w:t>
      </w:r>
    </w:p>
    <w:p>
      <w:pPr>
        <w:pStyle w:val="Heading1"/>
      </w:pPr>
      <w:r>
        <w:t>2. Event Timeline</w:t>
      </w:r>
    </w:p>
    <w:p>
      <w:r>
        <w:t>List the important dates leading up to the event: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Date</w:t>
            </w:r>
          </w:p>
        </w:tc>
        <w:tc>
          <w:tcPr>
            <w:tcW w:type="dxa" w:w="4320"/>
          </w:tcPr>
          <w:p>
            <w:r>
              <w:t>Milestone / Task</w:t>
            </w:r>
          </w:p>
        </w:tc>
      </w:tr>
      <w:tr>
        <w:tc>
          <w:tcPr>
            <w:tcW w:type="dxa" w:w="4320"/>
          </w:tcPr>
          <w:p>
            <w:r>
              <w:t>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</w:tbl>
    <w:p>
      <w:pPr>
        <w:pStyle w:val="Heading1"/>
      </w:pPr>
      <w:r>
        <w:t>3. Task List</w:t>
      </w:r>
    </w:p>
    <w:p>
      <w:r>
        <w:t>Track the tasks that need to be completed before the event: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4320"/>
        <w:gridCol w:w="4320"/>
      </w:tblGrid>
      <w:tr>
        <w:tc>
          <w:tcPr>
            <w:tcW w:type="dxa" w:w="4320"/>
          </w:tcPr>
          <w:p>
            <w:r>
              <w:t>Task</w:t>
            </w:r>
          </w:p>
        </w:tc>
        <w:tc>
          <w:tcPr>
            <w:tcW w:type="dxa" w:w="4320"/>
          </w:tcPr>
          <w:p>
            <w:r>
              <w:t>Assigned To</w:t>
            </w:r>
          </w:p>
        </w:tc>
      </w:tr>
      <w:tr>
        <w:tc>
          <w:tcPr>
            <w:tcW w:type="dxa" w:w="4320"/>
          </w:tcPr>
          <w:p>
            <w:r>
              <w:t>_________________________________________________________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_________________________________________________________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_________________________________________________________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_________________________________________________________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  <w:tr>
        <w:tc>
          <w:tcPr>
            <w:tcW w:type="dxa" w:w="4320"/>
          </w:tcPr>
          <w:p>
            <w:r>
              <w:t>_________________________________________________________</w:t>
            </w:r>
          </w:p>
        </w:tc>
        <w:tc>
          <w:tcPr>
            <w:tcW w:type="dxa" w:w="4320"/>
          </w:tcPr>
          <w:p>
            <w:r>
              <w:t>_________________________________________________________</w:t>
            </w:r>
          </w:p>
        </w:tc>
      </w:tr>
    </w:tbl>
    <w:p>
      <w:pPr>
        <w:pStyle w:val="Heading1"/>
      </w:pPr>
      <w:r>
        <w:t>4. Event Budget Tracker</w:t>
      </w:r>
    </w:p>
    <w:p>
      <w:r>
        <w:t>Track expenses related to the event:</w:t>
      </w:r>
    </w:p>
    <w:tbl>
      <w:tblPr>
        <w:tblW w:type="auto" w:w="0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Expense Category</w:t>
            </w:r>
          </w:p>
        </w:tc>
        <w:tc>
          <w:tcPr>
            <w:tcW w:type="dxa" w:w="2880"/>
          </w:tcPr>
          <w:p>
            <w:r>
              <w:t>Estimated Cost</w:t>
            </w:r>
          </w:p>
        </w:tc>
        <w:tc>
          <w:tcPr>
            <w:tcW w:type="dxa" w:w="2880"/>
          </w:tcPr>
          <w:p>
            <w:r>
              <w:t>Actual Cost</w:t>
            </w:r>
          </w:p>
        </w:tc>
      </w:tr>
      <w:tr>
        <w:tc>
          <w:tcPr>
            <w:tcW w:type="dxa" w:w="2880"/>
          </w:tcPr>
          <w:p>
            <w:r>
              <w:t>_________________________________________________________</w:t>
            </w:r>
          </w:p>
        </w:tc>
        <w:tc>
          <w:tcPr>
            <w:tcW w:type="dxa" w:w="2880"/>
          </w:tcPr>
          <w:p>
            <w:r>
              <w:t>_____________</w:t>
            </w:r>
          </w:p>
        </w:tc>
        <w:tc>
          <w:tcPr>
            <w:tcW w:type="dxa" w:w="2880"/>
          </w:tcPr>
          <w:p>
            <w:r>
              <w:t>_____________</w:t>
            </w:r>
          </w:p>
        </w:tc>
      </w:tr>
      <w:tr>
        <w:tc>
          <w:tcPr>
            <w:tcW w:type="dxa" w:w="2880"/>
          </w:tcPr>
          <w:p>
            <w:r>
              <w:t>_________________________________________________________</w:t>
            </w:r>
          </w:p>
        </w:tc>
        <w:tc>
          <w:tcPr>
            <w:tcW w:type="dxa" w:w="2880"/>
          </w:tcPr>
          <w:p>
            <w:r>
              <w:t>_____________</w:t>
            </w:r>
          </w:p>
        </w:tc>
        <w:tc>
          <w:tcPr>
            <w:tcW w:type="dxa" w:w="2880"/>
          </w:tcPr>
          <w:p>
            <w:r>
              <w:t>_____________</w:t>
            </w:r>
          </w:p>
        </w:tc>
      </w:tr>
      <w:tr>
        <w:tc>
          <w:tcPr>
            <w:tcW w:type="dxa" w:w="2880"/>
          </w:tcPr>
          <w:p>
            <w:r>
              <w:t>_________________________________________________________</w:t>
            </w:r>
          </w:p>
        </w:tc>
        <w:tc>
          <w:tcPr>
            <w:tcW w:type="dxa" w:w="2880"/>
          </w:tcPr>
          <w:p>
            <w:r>
              <w:t>_____________</w:t>
            </w:r>
          </w:p>
        </w:tc>
        <w:tc>
          <w:tcPr>
            <w:tcW w:type="dxa" w:w="2880"/>
          </w:tcPr>
          <w:p>
            <w:r>
              <w:t>_____________</w:t>
            </w:r>
          </w:p>
        </w:tc>
      </w:tr>
      <w:tr>
        <w:tc>
          <w:tcPr>
            <w:tcW w:type="dxa" w:w="2880"/>
          </w:tcPr>
          <w:p>
            <w:r>
              <w:t>_________________________________________________________</w:t>
            </w:r>
          </w:p>
        </w:tc>
        <w:tc>
          <w:tcPr>
            <w:tcW w:type="dxa" w:w="2880"/>
          </w:tcPr>
          <w:p>
            <w:r>
              <w:t>_____________</w:t>
            </w:r>
          </w:p>
        </w:tc>
        <w:tc>
          <w:tcPr>
            <w:tcW w:type="dxa" w:w="2880"/>
          </w:tcPr>
          <w:p>
            <w:r>
              <w:t>_____________</w:t>
            </w:r>
          </w:p>
        </w:tc>
      </w:tr>
    </w:tbl>
    <w:p>
      <w:pPr>
        <w:pStyle w:val="Heading1"/>
      </w:pPr>
      <w:r>
        <w:t>5. Notes</w:t>
      </w:r>
    </w:p>
    <w:p>
      <w:r>
        <w:t>Use this space for any additional notes or reflections:</w:t>
      </w:r>
    </w:p>
    <w:p>
      <w:r>
        <w:t>_________________________________________________________</w:t>
      </w:r>
    </w:p>
    <w:p>
      <w:r>
        <w:t>_________________________________________________________</w:t>
      </w:r>
    </w:p>
    <w:p>
      <w:r>
        <w:t>_________________________________________________________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