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Expense Report Template</w:t>
      </w:r>
    </w:p>
    <w:p>
      <w:r>
        <w:t>Date: [Insert Date]</w:t>
      </w:r>
    </w:p>
    <w:p>
      <w:r>
        <w:t>Employee Name: [Employee Name]</w:t>
      </w:r>
    </w:p>
    <w:p>
      <w:r>
        <w:t>Department: [Department Name]</w:t>
      </w:r>
    </w:p>
    <w:p>
      <w:r>
        <w:t>Employee ID: [Employee ID]</w:t>
      </w:r>
    </w:p>
    <w:p>
      <w:r>
        <w:t>Reporting Period: From [Start Date] to [End Date]</w:t>
      </w:r>
    </w:p>
    <w:p>
      <w:pPr>
        <w:pStyle w:val="Heading1"/>
      </w:pPr>
      <w:r>
        <w:t>1. Summary of Expenses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Expense Category</w:t>
            </w:r>
          </w:p>
        </w:tc>
        <w:tc>
          <w:tcPr>
            <w:tcW w:type="dxa" w:w="2160"/>
          </w:tcPr>
          <w:p>
            <w:r>
              <w:t>Description</w:t>
            </w:r>
          </w:p>
        </w:tc>
        <w:tc>
          <w:tcPr>
            <w:tcW w:type="dxa" w:w="2160"/>
          </w:tcPr>
          <w:p>
            <w:r>
              <w:t>Date</w:t>
            </w:r>
          </w:p>
        </w:tc>
        <w:tc>
          <w:tcPr>
            <w:tcW w:type="dxa" w:w="2160"/>
          </w:tcPr>
          <w:p>
            <w:r>
              <w:t>Amount</w:t>
            </w:r>
          </w:p>
        </w:tc>
      </w:tr>
      <w:tr>
        <w:tc>
          <w:tcPr>
            <w:tcW w:type="dxa" w:w="2160"/>
          </w:tcPr>
          <w:p>
            <w:r>
              <w:t>Travel</w:t>
            </w:r>
          </w:p>
        </w:tc>
        <w:tc>
          <w:tcPr>
            <w:tcW w:type="dxa" w:w="2160"/>
          </w:tcPr>
          <w:p>
            <w:r>
              <w:t>[Brief description]</w:t>
            </w:r>
          </w:p>
        </w:tc>
        <w:tc>
          <w:tcPr>
            <w:tcW w:type="dxa" w:w="2160"/>
          </w:tcPr>
          <w:p>
            <w:r>
              <w:t>[Date]</w:t>
            </w:r>
          </w:p>
        </w:tc>
        <w:tc>
          <w:tcPr>
            <w:tcW w:type="dxa" w:w="2160"/>
          </w:tcPr>
          <w:p>
            <w:r>
              <w:t>[Amount]</w:t>
            </w:r>
          </w:p>
        </w:tc>
      </w:tr>
      <w:tr>
        <w:tc>
          <w:tcPr>
            <w:tcW w:type="dxa" w:w="2160"/>
          </w:tcPr>
          <w:p>
            <w:r>
              <w:t>Meals</w:t>
            </w:r>
          </w:p>
        </w:tc>
        <w:tc>
          <w:tcPr>
            <w:tcW w:type="dxa" w:w="2160"/>
          </w:tcPr>
          <w:p>
            <w:r>
              <w:t>[Brief description]</w:t>
            </w:r>
          </w:p>
        </w:tc>
        <w:tc>
          <w:tcPr>
            <w:tcW w:type="dxa" w:w="2160"/>
          </w:tcPr>
          <w:p>
            <w:r>
              <w:t>[Date]</w:t>
            </w:r>
          </w:p>
        </w:tc>
        <w:tc>
          <w:tcPr>
            <w:tcW w:type="dxa" w:w="2160"/>
          </w:tcPr>
          <w:p>
            <w:r>
              <w:t>[Amount]</w:t>
            </w:r>
          </w:p>
        </w:tc>
      </w:tr>
      <w:tr>
        <w:tc>
          <w:tcPr>
            <w:tcW w:type="dxa" w:w="2160"/>
          </w:tcPr>
          <w:p>
            <w:r>
              <w:t>Lodging</w:t>
            </w:r>
          </w:p>
        </w:tc>
        <w:tc>
          <w:tcPr>
            <w:tcW w:type="dxa" w:w="2160"/>
          </w:tcPr>
          <w:p>
            <w:r>
              <w:t>[Brief description]</w:t>
            </w:r>
          </w:p>
        </w:tc>
        <w:tc>
          <w:tcPr>
            <w:tcW w:type="dxa" w:w="2160"/>
          </w:tcPr>
          <w:p>
            <w:r>
              <w:t>[Date]</w:t>
            </w:r>
          </w:p>
        </w:tc>
        <w:tc>
          <w:tcPr>
            <w:tcW w:type="dxa" w:w="2160"/>
          </w:tcPr>
          <w:p>
            <w:r>
              <w:t>[Amount]</w:t>
            </w:r>
          </w:p>
        </w:tc>
      </w:tr>
      <w:tr>
        <w:tc>
          <w:tcPr>
            <w:tcW w:type="dxa" w:w="2160"/>
          </w:tcPr>
          <w:p>
            <w:r>
              <w:t>Transportation</w:t>
            </w:r>
          </w:p>
        </w:tc>
        <w:tc>
          <w:tcPr>
            <w:tcW w:type="dxa" w:w="2160"/>
          </w:tcPr>
          <w:p>
            <w:r>
              <w:t>[Brief description]</w:t>
            </w:r>
          </w:p>
        </w:tc>
        <w:tc>
          <w:tcPr>
            <w:tcW w:type="dxa" w:w="2160"/>
          </w:tcPr>
          <w:p>
            <w:r>
              <w:t>[Date]</w:t>
            </w:r>
          </w:p>
        </w:tc>
        <w:tc>
          <w:tcPr>
            <w:tcW w:type="dxa" w:w="2160"/>
          </w:tcPr>
          <w:p>
            <w:r>
              <w:t>[Amount]</w:t>
            </w:r>
          </w:p>
        </w:tc>
      </w:tr>
      <w:tr>
        <w:tc>
          <w:tcPr>
            <w:tcW w:type="dxa" w:w="2160"/>
          </w:tcPr>
          <w:p>
            <w:r>
              <w:t>Office Supplies</w:t>
            </w:r>
          </w:p>
        </w:tc>
        <w:tc>
          <w:tcPr>
            <w:tcW w:type="dxa" w:w="2160"/>
          </w:tcPr>
          <w:p>
            <w:r>
              <w:t>[Brief description]</w:t>
            </w:r>
          </w:p>
        </w:tc>
        <w:tc>
          <w:tcPr>
            <w:tcW w:type="dxa" w:w="2160"/>
          </w:tcPr>
          <w:p>
            <w:r>
              <w:t>[Date]</w:t>
            </w:r>
          </w:p>
        </w:tc>
        <w:tc>
          <w:tcPr>
            <w:tcW w:type="dxa" w:w="2160"/>
          </w:tcPr>
          <w:p>
            <w:r>
              <w:t>[Amount]</w:t>
            </w:r>
          </w:p>
        </w:tc>
      </w:tr>
    </w:tbl>
    <w:p>
      <w:r>
        <w:t>Total Expense Amount: [Total Amount]</w:t>
      </w:r>
    </w:p>
    <w:p>
      <w:pPr>
        <w:pStyle w:val="Heading1"/>
      </w:pPr>
      <w:r>
        <w:t>2. Receipts &amp; Attachments</w:t>
      </w:r>
    </w:p>
    <w:p>
      <w:r>
        <w:t>Attach all receipts and supporting documents for the listed expenses. Ensure that each receipt is clearly labeled and matches the corresponding expense entry.</w:t>
      </w:r>
    </w:p>
    <w:p>
      <w:pPr>
        <w:pStyle w:val="Heading1"/>
      </w:pPr>
      <w:r>
        <w:t>3. Purpose of Expenses</w:t>
      </w:r>
    </w:p>
    <w:p>
      <w:r>
        <w:t>Explain the purpose of each expense and how it relates to the business activities.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Expense Category</w:t>
            </w:r>
          </w:p>
        </w:tc>
        <w:tc>
          <w:tcPr>
            <w:tcW w:type="dxa" w:w="4320"/>
          </w:tcPr>
          <w:p>
            <w:r>
              <w:t>Purpose</w:t>
            </w:r>
          </w:p>
        </w:tc>
      </w:tr>
      <w:tr>
        <w:tc>
          <w:tcPr>
            <w:tcW w:type="dxa" w:w="4320"/>
          </w:tcPr>
          <w:p>
            <w:r>
              <w:t>Travel</w:t>
            </w:r>
          </w:p>
        </w:tc>
        <w:tc>
          <w:tcPr>
            <w:tcW w:type="dxa" w:w="4320"/>
          </w:tcPr>
          <w:p>
            <w:r>
              <w:t>[Purpose of travel expense]</w:t>
            </w:r>
          </w:p>
        </w:tc>
      </w:tr>
      <w:tr>
        <w:tc>
          <w:tcPr>
            <w:tcW w:type="dxa" w:w="4320"/>
          </w:tcPr>
          <w:p>
            <w:r>
              <w:t>Meals</w:t>
            </w:r>
          </w:p>
        </w:tc>
        <w:tc>
          <w:tcPr>
            <w:tcW w:type="dxa" w:w="4320"/>
          </w:tcPr>
          <w:p>
            <w:r>
              <w:t>[Purpose of meals expense]</w:t>
            </w:r>
          </w:p>
        </w:tc>
      </w:tr>
      <w:tr>
        <w:tc>
          <w:tcPr>
            <w:tcW w:type="dxa" w:w="4320"/>
          </w:tcPr>
          <w:p>
            <w:r>
              <w:t>Lodging</w:t>
            </w:r>
          </w:p>
        </w:tc>
        <w:tc>
          <w:tcPr>
            <w:tcW w:type="dxa" w:w="4320"/>
          </w:tcPr>
          <w:p>
            <w:r>
              <w:t>[Purpose of lodging expense]</w:t>
            </w:r>
          </w:p>
        </w:tc>
      </w:tr>
      <w:tr>
        <w:tc>
          <w:tcPr>
            <w:tcW w:type="dxa" w:w="4320"/>
          </w:tcPr>
          <w:p>
            <w:r>
              <w:t>Transportation</w:t>
            </w:r>
          </w:p>
        </w:tc>
        <w:tc>
          <w:tcPr>
            <w:tcW w:type="dxa" w:w="4320"/>
          </w:tcPr>
          <w:p>
            <w:r>
              <w:t>[Purpose of transportation expense]</w:t>
            </w:r>
          </w:p>
        </w:tc>
      </w:tr>
      <w:tr>
        <w:tc>
          <w:tcPr>
            <w:tcW w:type="dxa" w:w="4320"/>
          </w:tcPr>
          <w:p>
            <w:r>
              <w:t>Office Supplies</w:t>
            </w:r>
          </w:p>
        </w:tc>
        <w:tc>
          <w:tcPr>
            <w:tcW w:type="dxa" w:w="4320"/>
          </w:tcPr>
          <w:p>
            <w:r>
              <w:t>[Purpose of supplies]</w:t>
            </w:r>
          </w:p>
        </w:tc>
      </w:tr>
    </w:tbl>
    <w:p>
      <w:pPr>
        <w:pStyle w:val="Heading1"/>
      </w:pPr>
      <w:r>
        <w:t>4. Approval</w:t>
      </w:r>
    </w:p>
    <w:p>
      <w:r>
        <w:t>Employee Signature: ______________________</w:t>
      </w:r>
    </w:p>
    <w:p>
      <w:r>
        <w:t>Date: ______________________</w:t>
      </w:r>
    </w:p>
    <w:p>
      <w:r>
        <w:t>Manager/Supervisor Approval: ______________________</w:t>
      </w:r>
    </w:p>
    <w:p>
      <w:r>
        <w:t>Date: ______________________</w:t>
      </w:r>
    </w:p>
    <w:p>
      <w:r>
        <w:t>Accounting Department Approval: ______________________</w:t>
      </w:r>
    </w:p>
    <w:p>
      <w:r>
        <w:t>Date: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