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Invoice Template</w:t>
      </w:r>
    </w:p>
    <w:p>
      <w:r>
        <w:t>Invoice Date: [Insert Date]</w:t>
      </w:r>
    </w:p>
    <w:p>
      <w:r>
        <w:t>Invoice Number: [Insert Invoice Number]</w:t>
      </w:r>
    </w:p>
    <w:p>
      <w:r>
        <w:t>Client Name: [Insert Client Name]</w:t>
      </w:r>
    </w:p>
    <w:p>
      <w:r>
        <w:t>Client Address: [Insert Client Address]</w:t>
      </w:r>
    </w:p>
    <w:p>
      <w:r>
        <w:t>Client Phone: [Insert Phone Number]</w:t>
      </w:r>
    </w:p>
    <w:p>
      <w:pPr>
        <w:pStyle w:val="Heading1"/>
      </w:pPr>
      <w:r>
        <w:t>1. Itemized List of Services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Item</w:t>
            </w:r>
          </w:p>
        </w:tc>
        <w:tc>
          <w:tcPr>
            <w:tcW w:type="dxa" w:w="2160"/>
          </w:tcPr>
          <w:p>
            <w:r>
              <w:t>Description</w:t>
            </w:r>
          </w:p>
        </w:tc>
        <w:tc>
          <w:tcPr>
            <w:tcW w:type="dxa" w:w="2160"/>
          </w:tcPr>
          <w:p>
            <w:r>
              <w:t>Quantity</w:t>
            </w:r>
          </w:p>
        </w:tc>
        <w:tc>
          <w:tcPr>
            <w:tcW w:type="dxa" w:w="2160"/>
          </w:tcPr>
          <w:p>
            <w:r>
              <w:t>Price</w:t>
            </w:r>
          </w:p>
        </w:tc>
      </w:tr>
      <w:tr>
        <w:tc>
          <w:tcPr>
            <w:tcW w:type="dxa" w:w="2160"/>
          </w:tcPr>
          <w:p>
            <w:r>
              <w:t>[Item 1]</w:t>
            </w:r>
          </w:p>
        </w:tc>
        <w:tc>
          <w:tcPr>
            <w:tcW w:type="dxa" w:w="2160"/>
          </w:tcPr>
          <w:p>
            <w:r>
              <w:t>[Description of service]</w:t>
            </w:r>
          </w:p>
        </w:tc>
        <w:tc>
          <w:tcPr>
            <w:tcW w:type="dxa" w:w="2160"/>
          </w:tcPr>
          <w:p>
            <w:r>
              <w:t>[Quantity]</w:t>
            </w:r>
          </w:p>
        </w:tc>
        <w:tc>
          <w:tcPr>
            <w:tcW w:type="dxa" w:w="2160"/>
          </w:tcPr>
          <w:p>
            <w:r>
              <w:t>[Price]</w:t>
            </w:r>
          </w:p>
        </w:tc>
      </w:tr>
      <w:tr>
        <w:tc>
          <w:tcPr>
            <w:tcW w:type="dxa" w:w="2160"/>
          </w:tcPr>
          <w:p>
            <w:r>
              <w:t>[Item 2]</w:t>
            </w:r>
          </w:p>
        </w:tc>
        <w:tc>
          <w:tcPr>
            <w:tcW w:type="dxa" w:w="2160"/>
          </w:tcPr>
          <w:p>
            <w:r>
              <w:t>[Description of service]</w:t>
            </w:r>
          </w:p>
        </w:tc>
        <w:tc>
          <w:tcPr>
            <w:tcW w:type="dxa" w:w="2160"/>
          </w:tcPr>
          <w:p>
            <w:r>
              <w:t>[Quantity]</w:t>
            </w:r>
          </w:p>
        </w:tc>
        <w:tc>
          <w:tcPr>
            <w:tcW w:type="dxa" w:w="2160"/>
          </w:tcPr>
          <w:p>
            <w:r>
              <w:t>[Price]</w:t>
            </w:r>
          </w:p>
        </w:tc>
      </w:tr>
    </w:tbl>
    <w:p>
      <w:r>
        <w:t>Total: [Total Amount]</w:t>
      </w:r>
    </w:p>
    <w:p>
      <w:pPr>
        <w:pStyle w:val="Heading1"/>
      </w:pPr>
      <w:r>
        <w:t>2. Payment Information</w:t>
      </w:r>
    </w:p>
    <w:p>
      <w:r>
        <w:t>Payment Method: [Bank Transfer, Credit Card, etc.]</w:t>
      </w:r>
    </w:p>
    <w:p>
      <w:r>
        <w:t>Due Date: [Payment Due Date]</w:t>
      </w:r>
    </w:p>
    <w:p>
      <w:r>
        <w:t>Account Details (if applicable): [Insert Bank Account Information]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