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Job Offer Letter Template</w:t>
      </w:r>
    </w:p>
    <w:p>
      <w:r>
        <w:t>[Your Company Name]</w:t>
      </w:r>
    </w:p>
    <w:p>
      <w:r>
        <w:t>[Company Address]</w:t>
      </w:r>
    </w:p>
    <w:p>
      <w:r>
        <w:t>[City, State, ZIP Code]</w:t>
      </w:r>
    </w:p>
    <w:p>
      <w:r>
        <w:t>[Phone Number]</w:t>
      </w:r>
    </w:p>
    <w:p>
      <w:r>
        <w:t>[Email Address]</w:t>
      </w:r>
    </w:p>
    <w:p>
      <w:r>
        <w:t>[Date]</w:t>
      </w:r>
    </w:p>
    <w:p>
      <w:pPr>
        <w:pStyle w:val="Heading1"/>
      </w:pPr>
      <w:r>
        <w:t>Client Information</w:t>
      </w:r>
    </w:p>
    <w:p>
      <w:r>
        <w:t>[Candidate Name]</w:t>
      </w:r>
    </w:p>
    <w:p>
      <w:r>
        <w:t>[Candidate Address]</w:t>
      </w:r>
    </w:p>
    <w:p>
      <w:r>
        <w:t>[City, State, ZIP Code]</w:t>
      </w:r>
    </w:p>
    <w:p>
      <w:pPr>
        <w:pStyle w:val="Heading1"/>
      </w:pPr>
      <w:r>
        <w:t>Subject: Job Offer for [Job Title]</w:t>
      </w:r>
    </w:p>
    <w:p>
      <w:r>
        <w:t>Dear [Candidate Name],</w:t>
      </w:r>
    </w:p>
    <w:p>
      <w:r>
        <w:t>We are pleased to offer you the position of [Job Title] at [Your Company Name], effective from [Start Date]. We were impressed by your qualifications and believe you will be a valuable addition to our team.</w:t>
      </w:r>
    </w:p>
    <w:p>
      <w:pPr>
        <w:pStyle w:val="Heading1"/>
      </w:pPr>
      <w:r>
        <w:t>1. Position Details</w:t>
      </w:r>
    </w:p>
    <w:p>
      <w:r>
        <w:t>Your role as [Job Title] will include the following responsibilities:</w:t>
      </w:r>
    </w:p>
    <w:p>
      <w:r>
        <w:t>- [Briefly describe the main responsibilities and tasks]</w:t>
      </w:r>
    </w:p>
    <w:p>
      <w:r>
        <w:t>You will report directly to [Supervisor’s Name], [Supervisor’s Title].</w:t>
      </w:r>
    </w:p>
    <w:p>
      <w:pPr>
        <w:pStyle w:val="Heading1"/>
      </w:pPr>
      <w:r>
        <w:t>2. Compensation</w:t>
      </w:r>
    </w:p>
    <w:p>
      <w:r>
        <w:t>Your starting salary will be [Salary Amount] per [hour/week/month/year], payable in accordance with our standard payroll schedule. You will also be eligible for the following benefits:</w:t>
      </w:r>
    </w:p>
    <w:p>
      <w:r>
        <w:t>- [List any benefits, such as health insurance, retirement plans, bonuses, etc.]</w:t>
      </w:r>
    </w:p>
    <w:p>
      <w:pPr>
        <w:pStyle w:val="Heading1"/>
      </w:pPr>
      <w:r>
        <w:t>3. Working Hours</w:t>
      </w:r>
    </w:p>
    <w:p>
      <w:r>
        <w:t>You will be expected to work [Number] hours per week, with normal working hours from [Start Time] to [End Time], [Days of the Week]. Overtime may be required depending on business needs.</w:t>
      </w:r>
    </w:p>
    <w:p>
      <w:pPr>
        <w:pStyle w:val="Heading1"/>
      </w:pPr>
      <w:r>
        <w:t>4. Employment Type</w:t>
      </w:r>
    </w:p>
    <w:p>
      <w:r>
        <w:t>Your position is classified as [Full-Time/Part-Time/Temporary/Contract].</w:t>
      </w:r>
    </w:p>
    <w:p>
      <w:pPr>
        <w:pStyle w:val="Heading1"/>
      </w:pPr>
      <w:r>
        <w:t>5. Conditions of Employment</w:t>
      </w:r>
    </w:p>
    <w:p>
      <w:r>
        <w:t>This offer is contingent upon:</w:t>
      </w:r>
    </w:p>
    <w:p>
      <w:r>
        <w:t>- Successful completion of background checks and reference checks</w:t>
      </w:r>
    </w:p>
    <w:p>
      <w:r>
        <w:t>- [Any other contingencies such as drug tests, probationary periods, etc.]</w:t>
      </w:r>
    </w:p>
    <w:p>
      <w:pPr>
        <w:pStyle w:val="Heading1"/>
      </w:pPr>
      <w:r>
        <w:t>6. Benefits</w:t>
      </w:r>
    </w:p>
    <w:p>
      <w:r>
        <w:t>You will be eligible for the following benefits:</w:t>
      </w:r>
    </w:p>
    <w:p>
      <w:r>
        <w:t>- [Health insurance]</w:t>
      </w:r>
    </w:p>
    <w:p>
      <w:r>
        <w:t>- [Retirement benefits]</w:t>
      </w:r>
    </w:p>
    <w:p>
      <w:r>
        <w:t>- [Paid time off/vacation]</w:t>
      </w:r>
    </w:p>
    <w:p>
      <w:r>
        <w:t>- [Other benefits, if applicable]</w:t>
      </w:r>
    </w:p>
    <w:p>
      <w:pPr>
        <w:pStyle w:val="Heading1"/>
      </w:pPr>
      <w:r>
        <w:t>7. Confidentiality and Non-Compete Agreement</w:t>
      </w:r>
    </w:p>
    <w:p>
      <w:r>
        <w:t>As part of your employment, you may be required to sign a confidentiality and/or non-compete agreement, which will be provided separately.</w:t>
      </w:r>
    </w:p>
    <w:p>
      <w:pPr>
        <w:pStyle w:val="Heading1"/>
      </w:pPr>
      <w:r>
        <w:t>8. Start Date</w:t>
      </w:r>
    </w:p>
    <w:p>
      <w:r>
        <w:t>Your expected start date is [Start Date]. Please confirm your acceptance of this offer by signing below and returning a copy by [Response Deadline Date].</w:t>
      </w:r>
    </w:p>
    <w:p>
      <w:pPr>
        <w:pStyle w:val="Heading1"/>
      </w:pPr>
      <w:r>
        <w:t>9. Acceptance of Offer</w:t>
      </w:r>
    </w:p>
    <w:p>
      <w:r>
        <w:t>If you have any questions or require additional information, feel free to contact us at [Your Contact Information]. We look forward to welcoming you to the team and are excited about the contribution you will make to [Company Name].</w:t>
      </w:r>
    </w:p>
    <w:p>
      <w:r>
        <w:t>Sincerely,</w:t>
      </w:r>
    </w:p>
    <w:p>
      <w:r>
        <w:t>[Your Name]</w:t>
      </w:r>
    </w:p>
    <w:p>
      <w:r>
        <w:t>[Your Title]</w:t>
      </w:r>
    </w:p>
    <w:p>
      <w:r>
        <w:t>[Your Company Name]</w:t>
      </w:r>
    </w:p>
    <w:p>
      <w:pPr>
        <w:pStyle w:val="Heading1"/>
      </w:pPr>
      <w:r>
        <w:t>Acceptance of Job Offer</w:t>
      </w:r>
    </w:p>
    <w:p>
      <w:r>
        <w:t>I, [Candidate Name], accept the position of [Job Title] at [Company Name] under the terms outlined above.</w:t>
      </w:r>
    </w:p>
    <w:p>
      <w:r>
        <w:t>Candidate Signature: ______________________</w:t>
      </w:r>
    </w:p>
    <w:p>
      <w:r>
        <w:t>Date: 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