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Meeting Agenda Template</w:t>
      </w:r>
    </w:p>
    <w:p>
      <w:r>
        <w:t>Date: [Insert Date]</w:t>
      </w:r>
    </w:p>
    <w:p>
      <w:r>
        <w:t>Time: [Insert Time]</w:t>
      </w:r>
    </w:p>
    <w:p>
      <w:r>
        <w:t>Location: [Meeting Location or Virtual Platform Details]</w:t>
      </w:r>
    </w:p>
    <w:p>
      <w:r>
        <w:t>Meeting Organizer: [Organizer’s Name]</w:t>
      </w:r>
    </w:p>
    <w:p>
      <w:pPr>
        <w:pStyle w:val="Heading1"/>
      </w:pPr>
      <w:r>
        <w:t>1. Meeting Objective</w:t>
      </w:r>
    </w:p>
    <w:p>
      <w:r>
        <w:t>Clearly state the primary objective or purpose of the meeting.</w:t>
      </w:r>
    </w:p>
    <w:p>
      <w:r>
        <w:t>- Objective: [Briefly describe the goal of the meeting]</w:t>
      </w:r>
    </w:p>
    <w:p>
      <w:pPr>
        <w:pStyle w:val="Heading1"/>
      </w:pPr>
      <w:r>
        <w:t>2. Attendees</w:t>
      </w:r>
    </w:p>
    <w:p>
      <w:r>
        <w:t>List all participants expected to attend the meeting.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Name</w:t>
            </w:r>
          </w:p>
        </w:tc>
        <w:tc>
          <w:tcPr>
            <w:tcW w:type="dxa" w:w="4320"/>
          </w:tcPr>
          <w:p>
            <w:r>
              <w:t>Role/Title</w:t>
            </w:r>
          </w:p>
        </w:tc>
      </w:tr>
      <w:tr>
        <w:tc>
          <w:tcPr>
            <w:tcW w:type="dxa" w:w="4320"/>
          </w:tcPr>
          <w:p>
            <w:r>
              <w:t>[Attendee 1]</w:t>
            </w:r>
          </w:p>
        </w:tc>
        <w:tc>
          <w:tcPr>
            <w:tcW w:type="dxa" w:w="4320"/>
          </w:tcPr>
          <w:p>
            <w:r>
              <w:t>[Role/Title]</w:t>
            </w:r>
          </w:p>
        </w:tc>
      </w:tr>
      <w:tr>
        <w:tc>
          <w:tcPr>
            <w:tcW w:type="dxa" w:w="4320"/>
          </w:tcPr>
          <w:p>
            <w:r>
              <w:t>[Attendee 2]</w:t>
            </w:r>
          </w:p>
        </w:tc>
        <w:tc>
          <w:tcPr>
            <w:tcW w:type="dxa" w:w="4320"/>
          </w:tcPr>
          <w:p>
            <w:r>
              <w:t>[Role/Title]</w:t>
            </w:r>
          </w:p>
        </w:tc>
      </w:tr>
    </w:tbl>
    <w:p>
      <w:pPr>
        <w:pStyle w:val="Heading1"/>
      </w:pPr>
      <w:r>
        <w:t>3. Agenda Items</w:t>
      </w:r>
    </w:p>
    <w:p>
      <w:r>
        <w:t>List each agenda item with an estimated time duration for discussion.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Agenda Item</w:t>
            </w:r>
          </w:p>
        </w:tc>
        <w:tc>
          <w:tcPr>
            <w:tcW w:type="dxa" w:w="2880"/>
          </w:tcPr>
          <w:p>
            <w:r>
              <w:t>Presenter</w:t>
            </w:r>
          </w:p>
        </w:tc>
        <w:tc>
          <w:tcPr>
            <w:tcW w:type="dxa" w:w="2880"/>
          </w:tcPr>
          <w:p>
            <w:r>
              <w:t>Duration</w:t>
            </w:r>
          </w:p>
        </w:tc>
      </w:tr>
      <w:tr>
        <w:tc>
          <w:tcPr>
            <w:tcW w:type="dxa" w:w="2880"/>
          </w:tcPr>
          <w:p>
            <w:r>
              <w:t>1. Welcome &amp; Introduction</w:t>
            </w:r>
          </w:p>
        </w:tc>
        <w:tc>
          <w:tcPr>
            <w:tcW w:type="dxa" w:w="2880"/>
          </w:tcPr>
          <w:p>
            <w:r>
              <w:t>[Presenter Name]</w:t>
            </w:r>
          </w:p>
        </w:tc>
        <w:tc>
          <w:tcPr>
            <w:tcW w:type="dxa" w:w="2880"/>
          </w:tcPr>
          <w:p>
            <w:r>
              <w:t>[Time, e.g., 5 mins]</w:t>
            </w:r>
          </w:p>
        </w:tc>
      </w:tr>
      <w:tr>
        <w:tc>
          <w:tcPr>
            <w:tcW w:type="dxa" w:w="2880"/>
          </w:tcPr>
          <w:p>
            <w:r>
              <w:t>2. [Topic 1]</w:t>
            </w:r>
          </w:p>
        </w:tc>
        <w:tc>
          <w:tcPr>
            <w:tcW w:type="dxa" w:w="2880"/>
          </w:tcPr>
          <w:p>
            <w:r>
              <w:t>[Presenter Name]</w:t>
            </w:r>
          </w:p>
        </w:tc>
        <w:tc>
          <w:tcPr>
            <w:tcW w:type="dxa" w:w="2880"/>
          </w:tcPr>
          <w:p>
            <w:r>
              <w:t>[Time, e.g., 10 mins]</w:t>
            </w:r>
          </w:p>
        </w:tc>
      </w:tr>
    </w:tbl>
    <w:p>
      <w:pPr>
        <w:pStyle w:val="Heading1"/>
      </w:pPr>
      <w:r>
        <w:t>4. Action Items Review</w:t>
      </w:r>
    </w:p>
    <w:p>
      <w:r>
        <w:t>Review the status of any action items from the last meeting.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Action Item</w:t>
            </w:r>
          </w:p>
        </w:tc>
        <w:tc>
          <w:tcPr>
            <w:tcW w:type="dxa" w:w="2880"/>
          </w:tcPr>
          <w:p>
            <w:r>
              <w:t>Responsible</w:t>
            </w:r>
          </w:p>
        </w:tc>
        <w:tc>
          <w:tcPr>
            <w:tcW w:type="dxa" w:w="2880"/>
          </w:tcPr>
          <w:p>
            <w:r>
              <w:t>Status</w:t>
            </w:r>
          </w:p>
        </w:tc>
      </w:tr>
      <w:tr>
        <w:tc>
          <w:tcPr>
            <w:tcW w:type="dxa" w:w="2880"/>
          </w:tcPr>
          <w:p>
            <w:r>
              <w:t>[Action Item 1]</w:t>
            </w:r>
          </w:p>
        </w:tc>
        <w:tc>
          <w:tcPr>
            <w:tcW w:type="dxa" w:w="2880"/>
          </w:tcPr>
          <w:p>
            <w:r>
              <w:t>[Responsible Person]</w:t>
            </w:r>
          </w:p>
        </w:tc>
        <w:tc>
          <w:tcPr>
            <w:tcW w:type="dxa" w:w="2880"/>
          </w:tcPr>
          <w:p>
            <w:r>
              <w:t>[Completed/In Progress]</w:t>
            </w:r>
          </w:p>
        </w:tc>
      </w:tr>
    </w:tbl>
    <w:p>
      <w:pPr>
        <w:pStyle w:val="Heading1"/>
      </w:pPr>
      <w:r>
        <w:t>5. New Action Items</w:t>
      </w:r>
    </w:p>
    <w:p>
      <w:r>
        <w:t>Record any new action items or decisions made during the meeting.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Action Item</w:t>
            </w:r>
          </w:p>
        </w:tc>
        <w:tc>
          <w:tcPr>
            <w:tcW w:type="dxa" w:w="2880"/>
          </w:tcPr>
          <w:p>
            <w:r>
              <w:t>Responsible</w:t>
            </w:r>
          </w:p>
        </w:tc>
        <w:tc>
          <w:tcPr>
            <w:tcW w:type="dxa" w:w="2880"/>
          </w:tcPr>
          <w:p>
            <w:r>
              <w:t>Due Date</w:t>
            </w:r>
          </w:p>
        </w:tc>
      </w:tr>
      <w:tr>
        <w:tc>
          <w:tcPr>
            <w:tcW w:type="dxa" w:w="2880"/>
          </w:tcPr>
          <w:p>
            <w:r>
              <w:t>[Action Item 1]</w:t>
            </w:r>
          </w:p>
        </w:tc>
        <w:tc>
          <w:tcPr>
            <w:tcW w:type="dxa" w:w="2880"/>
          </w:tcPr>
          <w:p>
            <w:r>
              <w:t>[Responsible Person]</w:t>
            </w:r>
          </w:p>
        </w:tc>
        <w:tc>
          <w:tcPr>
            <w:tcW w:type="dxa" w:w="2880"/>
          </w:tcPr>
          <w:p>
            <w:r>
              <w:t>[Due Date]</w:t>
            </w:r>
          </w:p>
        </w:tc>
      </w:tr>
    </w:tbl>
    <w:p>
      <w:pPr>
        <w:pStyle w:val="Heading1"/>
      </w:pPr>
      <w:r>
        <w:t>6. Open Discussion/Questions</w:t>
      </w:r>
    </w:p>
    <w:p>
      <w:r>
        <w:t>Allow time for open discussion or questions from participants.</w:t>
      </w:r>
    </w:p>
    <w:p>
      <w:pPr>
        <w:pStyle w:val="Heading1"/>
      </w:pPr>
      <w:r>
        <w:t>7. Closing Remarks</w:t>
      </w:r>
    </w:p>
    <w:p>
      <w:r>
        <w:t>Summarize the key points, decisions, and next steps. Thank the attendees for their time.</w:t>
      </w:r>
    </w:p>
    <w:p>
      <w:r>
        <w:t>Next Meeting:</w:t>
      </w:r>
    </w:p>
    <w:p>
      <w:r>
        <w:t>- Date: [Next Meeting Date]</w:t>
      </w:r>
    </w:p>
    <w:p>
      <w:r>
        <w:t>- Time: [Next Meeting Time]</w:t>
      </w:r>
    </w:p>
    <w:p>
      <w:r>
        <w:t>- Location: [Next Meeting Location]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