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Meeting Minutes Template</w:t>
      </w:r>
    </w:p>
    <w:p>
      <w:r>
        <w:t>Date: [Insert Date]</w:t>
      </w:r>
    </w:p>
    <w:p>
      <w:r>
        <w:t>Time: [Start Time – End Time]</w:t>
      </w:r>
    </w:p>
    <w:p>
      <w:r>
        <w:t>Location: [Meeting Location or Virtual Platform]</w:t>
      </w:r>
    </w:p>
    <w:p>
      <w:r>
        <w:t>Attendees: [List Attendees]</w:t>
      </w:r>
    </w:p>
    <w:p>
      <w:r>
        <w:t>Meeting Facilitator: [Facilitator’s Name]</w:t>
      </w:r>
    </w:p>
    <w:p>
      <w:r>
        <w:t>Note Taker: [Note Taker’s Name]</w:t>
      </w:r>
    </w:p>
    <w:p>
      <w:pPr>
        <w:pStyle w:val="Heading1"/>
      </w:pPr>
      <w:r>
        <w:t>1. Call to Order</w:t>
      </w:r>
    </w:p>
    <w:p>
      <w:r>
        <w:t>The meeting was called to order at [Insert Time] by [Facilitator’s Name].</w:t>
      </w:r>
    </w:p>
    <w:p>
      <w:pPr>
        <w:pStyle w:val="Heading1"/>
      </w:pPr>
      <w:r>
        <w:t>2. Attendance</w:t>
      </w:r>
    </w:p>
    <w:p>
      <w:r>
        <w:t>[List Attendees] were present. [List any absentees or late attendees]</w:t>
      </w:r>
    </w:p>
    <w:p>
      <w:pPr>
        <w:pStyle w:val="Heading1"/>
      </w:pPr>
      <w:r>
        <w:t>3. Approval of Previous Meeting Minutes</w:t>
      </w:r>
    </w:p>
    <w:p>
      <w:r>
        <w:t>The minutes from the previous meeting held on [Previous Meeting Date] were reviewed and approved by [Attendees].</w:t>
      </w:r>
    </w:p>
    <w:p>
      <w:pPr>
        <w:pStyle w:val="Heading1"/>
      </w:pPr>
      <w:r>
        <w:t>4. Agenda Items</w:t>
      </w:r>
    </w:p>
    <w:p>
      <w:r>
        <w:t>Summarize each agenda item discussed, along with key points and decisions.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Agenda Item</w:t>
            </w:r>
          </w:p>
        </w:tc>
        <w:tc>
          <w:tcPr>
            <w:tcW w:type="dxa" w:w="2880"/>
          </w:tcPr>
          <w:p>
            <w:r>
              <w:t>Discussion</w:t>
            </w:r>
          </w:p>
        </w:tc>
        <w:tc>
          <w:tcPr>
            <w:tcW w:type="dxa" w:w="2880"/>
          </w:tcPr>
          <w:p>
            <w:r>
              <w:t>Conclusion/Decision</w:t>
            </w:r>
          </w:p>
        </w:tc>
      </w:tr>
      <w:tr>
        <w:tc>
          <w:tcPr>
            <w:tcW w:type="dxa" w:w="2880"/>
          </w:tcPr>
          <w:p>
            <w:r>
              <w:t>[Agenda Item 1]</w:t>
            </w:r>
          </w:p>
        </w:tc>
        <w:tc>
          <w:tcPr>
            <w:tcW w:type="dxa" w:w="2880"/>
          </w:tcPr>
          <w:p>
            <w:r>
              <w:t>[Discussion]</w:t>
            </w:r>
          </w:p>
        </w:tc>
        <w:tc>
          <w:tcPr>
            <w:tcW w:type="dxa" w:w="2880"/>
          </w:tcPr>
          <w:p>
            <w:r>
              <w:t>[Conclusion]</w:t>
            </w:r>
          </w:p>
        </w:tc>
      </w:tr>
      <w:tr>
        <w:tc>
          <w:tcPr>
            <w:tcW w:type="dxa" w:w="2880"/>
          </w:tcPr>
          <w:p>
            <w:r>
              <w:t>[Agenda Item 2]</w:t>
            </w:r>
          </w:p>
        </w:tc>
        <w:tc>
          <w:tcPr>
            <w:tcW w:type="dxa" w:w="2880"/>
          </w:tcPr>
          <w:p>
            <w:r>
              <w:t>[Discussion]</w:t>
            </w:r>
          </w:p>
        </w:tc>
        <w:tc>
          <w:tcPr>
            <w:tcW w:type="dxa" w:w="2880"/>
          </w:tcPr>
          <w:p>
            <w:r>
              <w:t>[Conclusion]</w:t>
            </w:r>
          </w:p>
        </w:tc>
      </w:tr>
    </w:tbl>
    <w:p>
      <w:pPr>
        <w:pStyle w:val="Heading1"/>
      </w:pPr>
      <w:r>
        <w:t>5. Action Items</w:t>
      </w:r>
    </w:p>
    <w:p>
      <w:r>
        <w:t>List all action items assigned during the meeting, along with responsible persons and due dates.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Action Item</w:t>
            </w:r>
          </w:p>
        </w:tc>
        <w:tc>
          <w:tcPr>
            <w:tcW w:type="dxa" w:w="2880"/>
          </w:tcPr>
          <w:p>
            <w:r>
              <w:t>Responsible Person</w:t>
            </w:r>
          </w:p>
        </w:tc>
        <w:tc>
          <w:tcPr>
            <w:tcW w:type="dxa" w:w="2880"/>
          </w:tcPr>
          <w:p>
            <w:r>
              <w:t>Due Date</w:t>
            </w:r>
          </w:p>
        </w:tc>
      </w:tr>
      <w:tr>
        <w:tc>
          <w:tcPr>
            <w:tcW w:type="dxa" w:w="2880"/>
          </w:tcPr>
          <w:p>
            <w:r>
              <w:t>[Action Item 1]</w:t>
            </w:r>
          </w:p>
        </w:tc>
        <w:tc>
          <w:tcPr>
            <w:tcW w:type="dxa" w:w="2880"/>
          </w:tcPr>
          <w:p>
            <w:r>
              <w:t>[Responsible Person]</w:t>
            </w:r>
          </w:p>
        </w:tc>
        <w:tc>
          <w:tcPr>
            <w:tcW w:type="dxa" w:w="2880"/>
          </w:tcPr>
          <w:p>
            <w:r>
              <w:t>[Due Date]</w:t>
            </w:r>
          </w:p>
        </w:tc>
      </w:tr>
      <w:tr>
        <w:tc>
          <w:tcPr>
            <w:tcW w:type="dxa" w:w="2880"/>
          </w:tcPr>
          <w:p>
            <w:r>
              <w:t>[Action Item 2]</w:t>
            </w:r>
          </w:p>
        </w:tc>
        <w:tc>
          <w:tcPr>
            <w:tcW w:type="dxa" w:w="2880"/>
          </w:tcPr>
          <w:p>
            <w:r>
              <w:t>[Responsible Person]</w:t>
            </w:r>
          </w:p>
        </w:tc>
        <w:tc>
          <w:tcPr>
            <w:tcW w:type="dxa" w:w="2880"/>
          </w:tcPr>
          <w:p>
            <w:r>
              <w:t>[Due Date]</w:t>
            </w:r>
          </w:p>
        </w:tc>
      </w:tr>
    </w:tbl>
    <w:p>
      <w:pPr>
        <w:pStyle w:val="Heading1"/>
      </w:pPr>
      <w:r>
        <w:t>6. Open Discussion</w:t>
      </w:r>
    </w:p>
    <w:p>
      <w:r>
        <w:t>Include any additional points of discussion or questions raised during the meeting.</w:t>
      </w:r>
    </w:p>
    <w:p>
      <w:pPr>
        <w:pStyle w:val="Heading1"/>
      </w:pPr>
      <w:r>
        <w:t>7. Next Steps</w:t>
      </w:r>
    </w:p>
    <w:p>
      <w:r>
        <w:t>Summarize any follow-up actions or items to be addressed in the next meeting.</w:t>
      </w:r>
    </w:p>
    <w:p>
      <w:pPr>
        <w:pStyle w:val="Heading1"/>
      </w:pPr>
      <w:r>
        <w:t>8. Adjournment</w:t>
      </w:r>
    </w:p>
    <w:p>
      <w:r>
        <w:t>The meeting was adjourned at [Insert Time] by [Facilitator’s Name].</w:t>
      </w:r>
    </w:p>
    <w:p>
      <w:pPr>
        <w:pStyle w:val="Heading1"/>
      </w:pPr>
      <w:r>
        <w:t>9. Next Meeting</w:t>
      </w:r>
    </w:p>
    <w:p>
      <w:r>
        <w:t>Date: [Next Meeting Date]</w:t>
      </w:r>
    </w:p>
    <w:p>
      <w:r>
        <w:t>Time: [Next Meeting Time]</w:t>
      </w:r>
    </w:p>
    <w:p>
      <w:r>
        <w:t>Location: [Next Meeting Location]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