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Project Proposal Template</w:t>
      </w:r>
    </w:p>
    <w:p>
      <w:pPr>
        <w:pStyle w:val="Heading1"/>
      </w:pPr>
      <w:r>
        <w:t>1. Project Overview</w:t>
      </w:r>
    </w:p>
    <w:p>
      <w:r>
        <w:t>Provide a brief introduction to the project, including the purpose and key objectives.</w:t>
      </w:r>
    </w:p>
    <w:p>
      <w:r>
        <w:t>- Project Purpose: [Briefly describe the reason for the project]</w:t>
      </w:r>
    </w:p>
    <w:p>
      <w:r>
        <w:t>- Objectives:</w:t>
      </w:r>
    </w:p>
    <w:p>
      <w:r>
        <w:t xml:space="preserve">  - [Objective 1]</w:t>
      </w:r>
    </w:p>
    <w:p>
      <w:r>
        <w:t xml:space="preserve">  - [Objective 2]</w:t>
      </w:r>
    </w:p>
    <w:p>
      <w:r>
        <w:t xml:space="preserve">  - [Objective 3]</w:t>
      </w:r>
    </w:p>
    <w:p>
      <w:pPr>
        <w:pStyle w:val="Heading1"/>
      </w:pPr>
      <w:r>
        <w:t>2. Scope of Work</w:t>
      </w:r>
    </w:p>
    <w:p>
      <w:r>
        <w:t>Detail the specific tasks, deliverables, and responsibilities associated with the project.</w:t>
      </w:r>
    </w:p>
    <w:p>
      <w:r>
        <w:t>- Tasks:</w:t>
      </w:r>
    </w:p>
    <w:p>
      <w:r>
        <w:t xml:space="preserve">  - [Task 1]</w:t>
      </w:r>
    </w:p>
    <w:p>
      <w:r>
        <w:t xml:space="preserve">  - [Task 2]</w:t>
      </w:r>
    </w:p>
    <w:p>
      <w:r>
        <w:t xml:space="preserve">  - [Task 3]</w:t>
      </w:r>
    </w:p>
    <w:p>
      <w:r>
        <w:t>- Deliverables:</w:t>
      </w:r>
    </w:p>
    <w:p>
      <w:r>
        <w:t xml:space="preserve">  - [Deliverable 1]</w:t>
      </w:r>
    </w:p>
    <w:p>
      <w:r>
        <w:t xml:space="preserve">  - [Deliverable 2]</w:t>
      </w:r>
    </w:p>
    <w:p>
      <w:r>
        <w:t xml:space="preserve">  - [Deliverable 3]</w:t>
      </w:r>
    </w:p>
    <w:p>
      <w:pPr>
        <w:pStyle w:val="Heading1"/>
      </w:pPr>
      <w:r>
        <w:t>3. Project Timeline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Milestone</w:t>
            </w:r>
          </w:p>
        </w:tc>
        <w:tc>
          <w:tcPr>
            <w:tcW w:type="dxa" w:w="2160"/>
          </w:tcPr>
          <w:p>
            <w:r>
              <w:t>Description</w:t>
            </w:r>
          </w:p>
        </w:tc>
        <w:tc>
          <w:tcPr>
            <w:tcW w:type="dxa" w:w="2160"/>
          </w:tcPr>
          <w:p>
            <w:r>
              <w:t>Start Date</w:t>
            </w:r>
          </w:p>
        </w:tc>
        <w:tc>
          <w:tcPr>
            <w:tcW w:type="dxa" w:w="2160"/>
          </w:tcPr>
          <w:p>
            <w:r>
              <w:t>End Date</w:t>
            </w:r>
          </w:p>
        </w:tc>
      </w:tr>
      <w:tr>
        <w:tc>
          <w:tcPr>
            <w:tcW w:type="dxa" w:w="2160"/>
          </w:tcPr>
          <w:p>
            <w:r>
              <w:t>[Milestone 1]</w:t>
            </w:r>
          </w:p>
        </w:tc>
        <w:tc>
          <w:tcPr>
            <w:tcW w:type="dxa" w:w="2160"/>
          </w:tcPr>
          <w:p>
            <w:r>
              <w:t>[Description of milestone]</w:t>
            </w:r>
          </w:p>
        </w:tc>
        <w:tc>
          <w:tcPr>
            <w:tcW w:type="dxa" w:w="2160"/>
          </w:tcPr>
          <w:p>
            <w:r>
              <w:t>[Start Date]</w:t>
            </w:r>
          </w:p>
        </w:tc>
        <w:tc>
          <w:tcPr>
            <w:tcW w:type="dxa" w:w="2160"/>
          </w:tcPr>
          <w:p>
            <w:r>
              <w:t>[End Date]</w:t>
            </w:r>
          </w:p>
        </w:tc>
      </w:tr>
      <w:tr>
        <w:tc>
          <w:tcPr>
            <w:tcW w:type="dxa" w:w="2160"/>
          </w:tcPr>
          <w:p>
            <w:r>
              <w:t>[Milestone 2]</w:t>
            </w:r>
          </w:p>
        </w:tc>
        <w:tc>
          <w:tcPr>
            <w:tcW w:type="dxa" w:w="2160"/>
          </w:tcPr>
          <w:p>
            <w:r>
              <w:t>[Description of milestone]</w:t>
            </w:r>
          </w:p>
        </w:tc>
        <w:tc>
          <w:tcPr>
            <w:tcW w:type="dxa" w:w="2160"/>
          </w:tcPr>
          <w:p>
            <w:r>
              <w:t>[Start Date]</w:t>
            </w:r>
          </w:p>
        </w:tc>
        <w:tc>
          <w:tcPr>
            <w:tcW w:type="dxa" w:w="2160"/>
          </w:tcPr>
          <w:p>
            <w:r>
              <w:t>[End Date]</w:t>
            </w:r>
          </w:p>
        </w:tc>
      </w:tr>
    </w:tbl>
    <w:p>
      <w:pPr>
        <w:pStyle w:val="Heading1"/>
      </w:pPr>
      <w:r>
        <w:t>4. Project Budget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Category</w:t>
            </w:r>
          </w:p>
        </w:tc>
        <w:tc>
          <w:tcPr>
            <w:tcW w:type="dxa" w:w="2880"/>
          </w:tcPr>
          <w:p>
            <w:r>
              <w:t>Description</w:t>
            </w:r>
          </w:p>
        </w:tc>
        <w:tc>
          <w:tcPr>
            <w:tcW w:type="dxa" w:w="2880"/>
          </w:tcPr>
          <w:p>
            <w:r>
              <w:t>Cost</w:t>
            </w:r>
          </w:p>
        </w:tc>
      </w:tr>
      <w:tr>
        <w:tc>
          <w:tcPr>
            <w:tcW w:type="dxa" w:w="2880"/>
          </w:tcPr>
          <w:p>
            <w:r>
              <w:t>Labor</w:t>
            </w:r>
          </w:p>
        </w:tc>
        <w:tc>
          <w:tcPr>
            <w:tcW w:type="dxa" w:w="2880"/>
          </w:tcPr>
          <w:p>
            <w:r>
              <w:t>[Description]</w:t>
            </w:r>
          </w:p>
        </w:tc>
        <w:tc>
          <w:tcPr>
            <w:tcW w:type="dxa" w:w="2880"/>
          </w:tcPr>
          <w:p>
            <w:r>
              <w:t>[Amount]</w:t>
            </w:r>
          </w:p>
        </w:tc>
      </w:tr>
      <w:tr>
        <w:tc>
          <w:tcPr>
            <w:tcW w:type="dxa" w:w="2880"/>
          </w:tcPr>
          <w:p>
            <w:r>
              <w:t>Materials</w:t>
            </w:r>
          </w:p>
        </w:tc>
        <w:tc>
          <w:tcPr>
            <w:tcW w:type="dxa" w:w="2880"/>
          </w:tcPr>
          <w:p>
            <w:r>
              <w:t>[Description]</w:t>
            </w:r>
          </w:p>
        </w:tc>
        <w:tc>
          <w:tcPr>
            <w:tcW w:type="dxa" w:w="2880"/>
          </w:tcPr>
          <w:p>
            <w:r>
              <w:t>[Amount]</w:t>
            </w:r>
          </w:p>
        </w:tc>
      </w:tr>
      <w:tr>
        <w:tc>
          <w:tcPr>
            <w:tcW w:type="dxa" w:w="2880"/>
          </w:tcPr>
          <w:p>
            <w:r>
              <w:t>Other</w:t>
            </w:r>
          </w:p>
        </w:tc>
        <w:tc>
          <w:tcPr>
            <w:tcW w:type="dxa" w:w="2880"/>
          </w:tcPr>
          <w:p>
            <w:r>
              <w:t>[Description]</w:t>
            </w:r>
          </w:p>
        </w:tc>
        <w:tc>
          <w:tcPr>
            <w:tcW w:type="dxa" w:w="2880"/>
          </w:tcPr>
          <w:p>
            <w:r>
              <w:t>[Amount]</w:t>
            </w:r>
          </w:p>
        </w:tc>
      </w:tr>
    </w:tbl>
    <w:p>
      <w:r>
        <w:t>Total Project Cost: [Total Amount]</w:t>
      </w:r>
    </w:p>
    <w:p>
      <w:pPr>
        <w:pStyle w:val="Heading1"/>
      </w:pPr>
      <w:r>
        <w:t>5. Team &amp; Responsibilities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Team Member</w:t>
            </w:r>
          </w:p>
        </w:tc>
        <w:tc>
          <w:tcPr>
            <w:tcW w:type="dxa" w:w="2880"/>
          </w:tcPr>
          <w:p>
            <w:r>
              <w:t>Role</w:t>
            </w:r>
          </w:p>
        </w:tc>
        <w:tc>
          <w:tcPr>
            <w:tcW w:type="dxa" w:w="2880"/>
          </w:tcPr>
          <w:p>
            <w:r>
              <w:t>Responsibilities</w:t>
            </w:r>
          </w:p>
        </w:tc>
      </w:tr>
      <w:tr>
        <w:tc>
          <w:tcPr>
            <w:tcW w:type="dxa" w:w="2880"/>
          </w:tcPr>
          <w:p>
            <w:r>
              <w:t>[Name]</w:t>
            </w:r>
          </w:p>
        </w:tc>
        <w:tc>
          <w:tcPr>
            <w:tcW w:type="dxa" w:w="2880"/>
          </w:tcPr>
          <w:p>
            <w:r>
              <w:t>[Role]</w:t>
            </w:r>
          </w:p>
        </w:tc>
        <w:tc>
          <w:tcPr>
            <w:tcW w:type="dxa" w:w="2880"/>
          </w:tcPr>
          <w:p>
            <w:r>
              <w:t>[Responsibility 1]</w:t>
            </w:r>
          </w:p>
        </w:tc>
      </w:tr>
      <w:tr>
        <w:tc>
          <w:tcPr>
            <w:tcW w:type="dxa" w:w="2880"/>
          </w:tcPr>
          <w:p>
            <w:r>
              <w:t>[Name]</w:t>
            </w:r>
          </w:p>
        </w:tc>
        <w:tc>
          <w:tcPr>
            <w:tcW w:type="dxa" w:w="2880"/>
          </w:tcPr>
          <w:p>
            <w:r>
              <w:t>[Role]</w:t>
            </w:r>
          </w:p>
        </w:tc>
        <w:tc>
          <w:tcPr>
            <w:tcW w:type="dxa" w:w="2880"/>
          </w:tcPr>
          <w:p>
            <w:r>
              <w:t>[Responsibility 2]</w:t>
            </w:r>
          </w:p>
        </w:tc>
      </w:tr>
    </w:tbl>
    <w:p>
      <w:pPr>
        <w:pStyle w:val="Heading1"/>
      </w:pPr>
      <w:r>
        <w:t>6. Risk Management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Risk</w:t>
            </w:r>
          </w:p>
        </w:tc>
        <w:tc>
          <w:tcPr>
            <w:tcW w:type="dxa" w:w="2160"/>
          </w:tcPr>
          <w:p>
            <w:r>
              <w:t>Likelihood</w:t>
            </w:r>
          </w:p>
        </w:tc>
        <w:tc>
          <w:tcPr>
            <w:tcW w:type="dxa" w:w="2160"/>
          </w:tcPr>
          <w:p>
            <w:r>
              <w:t>Impact</w:t>
            </w:r>
          </w:p>
        </w:tc>
        <w:tc>
          <w:tcPr>
            <w:tcW w:type="dxa" w:w="2160"/>
          </w:tcPr>
          <w:p>
            <w:r>
              <w:t>Mitigation Plan</w:t>
            </w:r>
          </w:p>
        </w:tc>
      </w:tr>
      <w:tr>
        <w:tc>
          <w:tcPr>
            <w:tcW w:type="dxa" w:w="2160"/>
          </w:tcPr>
          <w:p>
            <w:r>
              <w:t>[Risk 1]</w:t>
            </w:r>
          </w:p>
        </w:tc>
        <w:tc>
          <w:tcPr>
            <w:tcW w:type="dxa" w:w="2160"/>
          </w:tcPr>
          <w:p>
            <w:r>
              <w:t>[High/Medium/Low]</w:t>
            </w:r>
          </w:p>
        </w:tc>
        <w:tc>
          <w:tcPr>
            <w:tcW w:type="dxa" w:w="2160"/>
          </w:tcPr>
          <w:p>
            <w:r>
              <w:t>[High/Medium/Low]</w:t>
            </w:r>
          </w:p>
        </w:tc>
        <w:tc>
          <w:tcPr>
            <w:tcW w:type="dxa" w:w="2160"/>
          </w:tcPr>
          <w:p>
            <w:r>
              <w:t>[Mitigation Strategy]</w:t>
            </w:r>
          </w:p>
        </w:tc>
      </w:tr>
      <w:tr>
        <w:tc>
          <w:tcPr>
            <w:tcW w:type="dxa" w:w="2160"/>
          </w:tcPr>
          <w:p>
            <w:r>
              <w:t>[Risk 2]</w:t>
            </w:r>
          </w:p>
        </w:tc>
        <w:tc>
          <w:tcPr>
            <w:tcW w:type="dxa" w:w="2160"/>
          </w:tcPr>
          <w:p>
            <w:r>
              <w:t>[High/Medium/Low]</w:t>
            </w:r>
          </w:p>
        </w:tc>
        <w:tc>
          <w:tcPr>
            <w:tcW w:type="dxa" w:w="2160"/>
          </w:tcPr>
          <w:p>
            <w:r>
              <w:t>[High/Medium/Low]</w:t>
            </w:r>
          </w:p>
        </w:tc>
        <w:tc>
          <w:tcPr>
            <w:tcW w:type="dxa" w:w="2160"/>
          </w:tcPr>
          <w:p>
            <w:r>
              <w:t>[Mitigation Strategy]</w:t>
            </w:r>
          </w:p>
        </w:tc>
      </w:tr>
    </w:tbl>
    <w:p>
      <w:pPr>
        <w:pStyle w:val="Heading1"/>
      </w:pPr>
      <w:r>
        <w:t>7. Conclusion</w:t>
      </w:r>
    </w:p>
    <w:p>
      <w:r>
        <w:t>Summarize the project and reiterate the key benefits or value it brings to the client.</w:t>
      </w:r>
    </w:p>
    <w:p>
      <w:r>
        <w:t>[Brief conclusion]</w:t>
      </w:r>
    </w:p>
    <w:p>
      <w:pPr>
        <w:pStyle w:val="Heading1"/>
      </w:pPr>
      <w:r>
        <w:t>8. Approval &amp; Signatures</w:t>
      </w:r>
    </w:p>
    <w:p>
      <w:r>
        <w:t>Client:</w:t>
      </w:r>
    </w:p>
    <w:p>
      <w:r>
        <w:t>Name: ______________________</w:t>
      </w:r>
    </w:p>
    <w:p>
      <w:r>
        <w:t>Signature: ___________________</w:t>
      </w:r>
    </w:p>
    <w:p>
      <w:r>
        <w:t>Date: ______________________</w:t>
      </w:r>
    </w:p>
    <w:p>
      <w:r>
        <w:t>Company Representative:</w:t>
      </w:r>
    </w:p>
    <w:p>
      <w:r>
        <w:t>Name: ______________________</w:t>
      </w:r>
    </w:p>
    <w:p>
      <w:r>
        <w:t>Signature: ___________________</w:t>
      </w:r>
    </w:p>
    <w:p>
      <w:r>
        <w:t>Date: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