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Purchase Order Template</w:t>
      </w:r>
    </w:p>
    <w:p>
      <w:r>
        <w:t>Purchase Order Number: [Insert PO Number]</w:t>
      </w:r>
    </w:p>
    <w:p>
      <w:r>
        <w:t>Date: [Insert Date]</w:t>
      </w:r>
    </w:p>
    <w:p>
      <w:r>
        <w:t>Supplier Name: [Supplier’s Name]</w:t>
      </w:r>
    </w:p>
    <w:p>
      <w:r>
        <w:t>Supplier Address: [Supplier’s Address]</w:t>
      </w:r>
    </w:p>
    <w:p>
      <w:r>
        <w:t>Buyer Name: [Your Company Name]</w:t>
      </w:r>
    </w:p>
    <w:p>
      <w:r>
        <w:t>Buyer Address: [Your Company Address]</w:t>
      </w:r>
    </w:p>
    <w:p>
      <w:r>
        <w:t>Delivery Address: [Delivery Address, if different from Buyer Address]</w:t>
      </w:r>
    </w:p>
    <w:p>
      <w:pPr>
        <w:pStyle w:val="Heading1"/>
      </w:pPr>
      <w:r>
        <w:t>1. Items Ordered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Item No.</w:t>
            </w:r>
          </w:p>
        </w:tc>
        <w:tc>
          <w:tcPr>
            <w:tcW w:type="dxa" w:w="1728"/>
          </w:tcPr>
          <w:p>
            <w:r>
              <w:t>Description of Goods/Services</w:t>
            </w:r>
          </w:p>
        </w:tc>
        <w:tc>
          <w:tcPr>
            <w:tcW w:type="dxa" w:w="1728"/>
          </w:tcPr>
          <w:p>
            <w:r>
              <w:t>Quantity</w:t>
            </w:r>
          </w:p>
        </w:tc>
        <w:tc>
          <w:tcPr>
            <w:tcW w:type="dxa" w:w="1728"/>
          </w:tcPr>
          <w:p>
            <w:r>
              <w:t>Unit Price</w:t>
            </w:r>
          </w:p>
        </w:tc>
        <w:tc>
          <w:tcPr>
            <w:tcW w:type="dxa" w:w="1728"/>
          </w:tcPr>
          <w:p>
            <w:r>
              <w:t>Total Price</w:t>
            </w:r>
          </w:p>
        </w:tc>
      </w:tr>
      <w:tr>
        <w:tc>
          <w:tcPr>
            <w:tcW w:type="dxa" w:w="1728"/>
          </w:tcPr>
          <w:p>
            <w:r>
              <w:t>[Item 1]</w:t>
            </w:r>
          </w:p>
        </w:tc>
        <w:tc>
          <w:tcPr>
            <w:tcW w:type="dxa" w:w="1728"/>
          </w:tcPr>
          <w:p>
            <w:r>
              <w:t>[Description of Goods/Services]</w:t>
            </w:r>
          </w:p>
        </w:tc>
        <w:tc>
          <w:tcPr>
            <w:tcW w:type="dxa" w:w="1728"/>
          </w:tcPr>
          <w:p>
            <w:r>
              <w:t>[Quantity]</w:t>
            </w:r>
          </w:p>
        </w:tc>
        <w:tc>
          <w:tcPr>
            <w:tcW w:type="dxa" w:w="1728"/>
          </w:tcPr>
          <w:p>
            <w:r>
              <w:t>[Unit Price]</w:t>
            </w:r>
          </w:p>
        </w:tc>
        <w:tc>
          <w:tcPr>
            <w:tcW w:type="dxa" w:w="1728"/>
          </w:tcPr>
          <w:p>
            <w:r>
              <w:t>[Total Price]</w:t>
            </w:r>
          </w:p>
        </w:tc>
      </w:tr>
      <w:tr>
        <w:tc>
          <w:tcPr>
            <w:tcW w:type="dxa" w:w="1728"/>
          </w:tcPr>
          <w:p>
            <w:r>
              <w:t>[Item 2]</w:t>
            </w:r>
          </w:p>
        </w:tc>
        <w:tc>
          <w:tcPr>
            <w:tcW w:type="dxa" w:w="1728"/>
          </w:tcPr>
          <w:p>
            <w:r>
              <w:t>[Description of Goods/Services]</w:t>
            </w:r>
          </w:p>
        </w:tc>
        <w:tc>
          <w:tcPr>
            <w:tcW w:type="dxa" w:w="1728"/>
          </w:tcPr>
          <w:p>
            <w:r>
              <w:t>[Quantity]</w:t>
            </w:r>
          </w:p>
        </w:tc>
        <w:tc>
          <w:tcPr>
            <w:tcW w:type="dxa" w:w="1728"/>
          </w:tcPr>
          <w:p>
            <w:r>
              <w:t>[Unit Price]</w:t>
            </w:r>
          </w:p>
        </w:tc>
        <w:tc>
          <w:tcPr>
            <w:tcW w:type="dxa" w:w="1728"/>
          </w:tcPr>
          <w:p>
            <w:r>
              <w:t>[Total Price]</w:t>
            </w:r>
          </w:p>
        </w:tc>
      </w:tr>
    </w:tbl>
    <w:p>
      <w:r>
        <w:t>Subtotal: [Subtotal Amount]</w:t>
      </w:r>
    </w:p>
    <w:p>
      <w:r>
        <w:t>Tax (if applicable): [Tax Amount]</w:t>
      </w:r>
    </w:p>
    <w:p>
      <w:r>
        <w:t>Shipping: [Shipping Cost]</w:t>
      </w:r>
    </w:p>
    <w:p>
      <w:r>
        <w:t>Total Amount Due: [Total Amount Due]</w:t>
      </w:r>
    </w:p>
    <w:p>
      <w:pPr>
        <w:pStyle w:val="Heading1"/>
      </w:pPr>
      <w:r>
        <w:t>2. Payment Terms</w:t>
      </w:r>
    </w:p>
    <w:p>
      <w:r>
        <w:t>Total Payment Amount: [Total Amount]</w:t>
      </w:r>
    </w:p>
    <w:p>
      <w:r>
        <w:t>Payment Due Date: [Due Date]</w:t>
      </w:r>
    </w:p>
    <w:p>
      <w:r>
        <w:t>Payment Method: [Bank Transfer, Credit Card, etc.]</w:t>
      </w:r>
    </w:p>
    <w:p>
      <w:r>
        <w:t>Payment Terms: [e.g., 50% upfront, 50% upon completion]</w:t>
      </w:r>
    </w:p>
    <w:p>
      <w:pPr>
        <w:pStyle w:val="Heading1"/>
      </w:pPr>
      <w:r>
        <w:t>3. Delivery Terms</w:t>
      </w:r>
    </w:p>
    <w:p>
      <w:r>
        <w:t>Expected Delivery Date: [Insert Expected Delivery Date]</w:t>
      </w:r>
    </w:p>
    <w:p>
      <w:r>
        <w:t>Shipping Method: [e.g., Standard Shipping, Express Shipping]</w:t>
      </w:r>
    </w:p>
    <w:p>
      <w:r>
        <w:t>Delivery Instructions: [Insert any special delivery instructions]</w:t>
      </w:r>
    </w:p>
    <w:p>
      <w:r>
        <w:t>Incoterms (if applicable): [FOB, CIF, DAP, etc.]</w:t>
      </w:r>
    </w:p>
    <w:p>
      <w:pPr>
        <w:pStyle w:val="Heading1"/>
      </w:pPr>
      <w:r>
        <w:t>4. Contact Information</w:t>
      </w:r>
    </w:p>
    <w:p>
      <w:r>
        <w:t>Supplier Contact Name: [Insert Supplier Contact Name]</w:t>
      </w:r>
    </w:p>
    <w:p>
      <w:r>
        <w:t>Phone Number: [Supplier Contact Number]</w:t>
      </w:r>
    </w:p>
    <w:p>
      <w:r>
        <w:t>Email Address: [Supplier Email]</w:t>
      </w:r>
    </w:p>
    <w:p>
      <w:r>
        <w:t>Buyer Contact Name: [Your Contact Name]</w:t>
      </w:r>
    </w:p>
    <w:p>
      <w:r>
        <w:t>Phone Number: [Your Contact Number]</w:t>
      </w:r>
    </w:p>
    <w:p>
      <w:r>
        <w:t>Email Address: [Your Contact Email]</w:t>
      </w:r>
    </w:p>
    <w:p>
      <w:pPr>
        <w:pStyle w:val="Heading1"/>
      </w:pPr>
      <w:r>
        <w:t>5. Additional Notes</w:t>
      </w:r>
    </w:p>
    <w:p>
      <w:r>
        <w:t>[Include any additional notes or terms, such as warranty information, return policy, or special requirements]</w:t>
      </w:r>
    </w:p>
    <w:p>
      <w:pPr>
        <w:pStyle w:val="Heading1"/>
      </w:pPr>
      <w:r>
        <w:t>6. Signatures</w:t>
      </w:r>
    </w:p>
    <w:p>
      <w:r>
        <w:t>Authorized by Buyer:</w:t>
      </w:r>
    </w:p>
    <w:p>
      <w:r>
        <w:t>Name: ______________________</w:t>
      </w:r>
    </w:p>
    <w:p>
      <w:r>
        <w:t>Signature: ___________________</w:t>
      </w:r>
    </w:p>
    <w:p>
      <w:r>
        <w:t>Date: ______________________</w:t>
      </w:r>
    </w:p>
    <w:p>
      <w:r>
        <w:t>Accepted by Supplier:</w:t>
      </w:r>
    </w:p>
    <w:p>
      <w:r>
        <w:t>Name: ______________________</w:t>
      </w:r>
    </w:p>
    <w:p>
      <w:r>
        <w:t>Signature: ___________________</w:t>
      </w:r>
    </w:p>
    <w:p>
      <w:r>
        <w:t>Date: 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