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Quote Template</w:t>
      </w:r>
    </w:p>
    <w:p>
      <w:r>
        <w:t>Prepared by: [Your Company Name]</w:t>
      </w:r>
    </w:p>
    <w:p>
      <w:r>
        <w:t>Date: [Insert Date]</w:t>
      </w:r>
    </w:p>
    <w:p>
      <w:r>
        <w:t>Quote Number: [Insert Quote Number]</w:t>
      </w:r>
    </w:p>
    <w:p>
      <w:r>
        <w:t>Valid Until: [Insert Expiration Date]</w:t>
      </w:r>
    </w:p>
    <w:p>
      <w:pPr>
        <w:pStyle w:val="Heading1"/>
      </w:pPr>
      <w:r>
        <w:t>Client Information</w:t>
      </w:r>
    </w:p>
    <w:p>
      <w:r>
        <w:t>Client Name: [Client Name]</w:t>
      </w:r>
    </w:p>
    <w:p>
      <w:r>
        <w:t>Client Address: [Client Address]</w:t>
      </w:r>
    </w:p>
    <w:p>
      <w:r>
        <w:t>Phone Number: [Client Phone Number]</w:t>
      </w:r>
    </w:p>
    <w:p>
      <w:r>
        <w:t>Email Address: [Client Email]</w:t>
      </w:r>
    </w:p>
    <w:p>
      <w:pPr>
        <w:pStyle w:val="Heading1"/>
      </w:pPr>
      <w:r>
        <w:t>1. Description of Goods/Services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Item No.</w:t>
            </w:r>
          </w:p>
        </w:tc>
        <w:tc>
          <w:tcPr>
            <w:tcW w:type="dxa" w:w="1728"/>
          </w:tcPr>
          <w:p>
            <w:r>
              <w:t>Description of Goods/Services</w:t>
            </w:r>
          </w:p>
        </w:tc>
        <w:tc>
          <w:tcPr>
            <w:tcW w:type="dxa" w:w="1728"/>
          </w:tcPr>
          <w:p>
            <w:r>
              <w:t>Quantity</w:t>
            </w:r>
          </w:p>
        </w:tc>
        <w:tc>
          <w:tcPr>
            <w:tcW w:type="dxa" w:w="1728"/>
          </w:tcPr>
          <w:p>
            <w:r>
              <w:t>Unit Price</w:t>
            </w:r>
          </w:p>
        </w:tc>
        <w:tc>
          <w:tcPr>
            <w:tcW w:type="dxa" w:w="1728"/>
          </w:tcPr>
          <w:p>
            <w:r>
              <w:t>Total Price</w:t>
            </w:r>
          </w:p>
        </w:tc>
      </w:tr>
      <w:tr>
        <w:tc>
          <w:tcPr>
            <w:tcW w:type="dxa" w:w="1728"/>
          </w:tcPr>
          <w:p>
            <w:r>
              <w:t>[Item 1]</w:t>
            </w:r>
          </w:p>
        </w:tc>
        <w:tc>
          <w:tcPr>
            <w:tcW w:type="dxa" w:w="1728"/>
          </w:tcPr>
          <w:p>
            <w:r>
              <w:t>[Description of goods/services]</w:t>
            </w:r>
          </w:p>
        </w:tc>
        <w:tc>
          <w:tcPr>
            <w:tcW w:type="dxa" w:w="1728"/>
          </w:tcPr>
          <w:p>
            <w:r>
              <w:t>[Quantity]</w:t>
            </w:r>
          </w:p>
        </w:tc>
        <w:tc>
          <w:tcPr>
            <w:tcW w:type="dxa" w:w="1728"/>
          </w:tcPr>
          <w:p>
            <w:r>
              <w:t>[Unit Price]</w:t>
            </w:r>
          </w:p>
        </w:tc>
        <w:tc>
          <w:tcPr>
            <w:tcW w:type="dxa" w:w="1728"/>
          </w:tcPr>
          <w:p>
            <w:r>
              <w:t>[Total Price]</w:t>
            </w:r>
          </w:p>
        </w:tc>
      </w:tr>
      <w:tr>
        <w:tc>
          <w:tcPr>
            <w:tcW w:type="dxa" w:w="1728"/>
          </w:tcPr>
          <w:p>
            <w:r>
              <w:t>[Item 2]</w:t>
            </w:r>
          </w:p>
        </w:tc>
        <w:tc>
          <w:tcPr>
            <w:tcW w:type="dxa" w:w="1728"/>
          </w:tcPr>
          <w:p>
            <w:r>
              <w:t>[Description of goods/services]</w:t>
            </w:r>
          </w:p>
        </w:tc>
        <w:tc>
          <w:tcPr>
            <w:tcW w:type="dxa" w:w="1728"/>
          </w:tcPr>
          <w:p>
            <w:r>
              <w:t>[Quantity]</w:t>
            </w:r>
          </w:p>
        </w:tc>
        <w:tc>
          <w:tcPr>
            <w:tcW w:type="dxa" w:w="1728"/>
          </w:tcPr>
          <w:p>
            <w:r>
              <w:t>[Unit Price]</w:t>
            </w:r>
          </w:p>
        </w:tc>
        <w:tc>
          <w:tcPr>
            <w:tcW w:type="dxa" w:w="1728"/>
          </w:tcPr>
          <w:p>
            <w:r>
              <w:t>[Total Price]</w:t>
            </w:r>
          </w:p>
        </w:tc>
      </w:tr>
    </w:tbl>
    <w:p>
      <w:r>
        <w:t>Subtotal: [Subtotal Amount]</w:t>
      </w:r>
    </w:p>
    <w:p>
      <w:r>
        <w:t>Tax (if applicable): [Tax Amount]</w:t>
      </w:r>
    </w:p>
    <w:p>
      <w:r>
        <w:t>Discount (if applicable): [Discount Amount]</w:t>
      </w:r>
    </w:p>
    <w:p>
      <w:r>
        <w:t>Total Amount: [Total Amount Due]</w:t>
      </w:r>
    </w:p>
    <w:p>
      <w:pPr>
        <w:pStyle w:val="Heading1"/>
      </w:pPr>
      <w:r>
        <w:t>2. Payment Terms</w:t>
      </w:r>
    </w:p>
    <w:p>
      <w:r>
        <w:t>Payment Method: [Bank Transfer, Credit Card, etc.]</w:t>
      </w:r>
    </w:p>
    <w:p>
      <w:r>
        <w:t>Payment Due: [Insert Payment Due Date]</w:t>
      </w:r>
    </w:p>
    <w:p>
      <w:r>
        <w:t>Account Details (if applicable): [Insert Bank Account Information]</w:t>
      </w:r>
    </w:p>
    <w:p>
      <w:pPr>
        <w:pStyle w:val="Heading1"/>
      </w:pPr>
      <w:r>
        <w:t>3. Terms &amp; Conditions</w:t>
      </w:r>
    </w:p>
    <w:p>
      <w:r>
        <w:t>This quote is valid until [Insert Expiration Date].</w:t>
      </w:r>
    </w:p>
    <w:p>
      <w:r>
        <w:t>The prices listed are inclusive/exclusive of taxes, shipping, and other charges (clarify as needed).</w:t>
      </w:r>
    </w:p>
    <w:p>
      <w:r>
        <w:t>Payment is due [Insert Payment Terms, e.g., 30 days after delivery].</w:t>
      </w:r>
    </w:p>
    <w:p>
      <w:r>
        <w:t>Delivery will be made within [Insert Delivery Time Frame] after receiving the order confirmation.</w:t>
      </w:r>
    </w:p>
    <w:p>
      <w:r>
        <w:t>Any changes to the order must be requested in writing and may affect pricing.</w:t>
      </w:r>
    </w:p>
    <w:p>
      <w:pPr>
        <w:pStyle w:val="Heading1"/>
      </w:pPr>
      <w:r>
        <w:t>4. Additional Notes (Optional)</w:t>
      </w:r>
    </w:p>
    <w:p>
      <w:r>
        <w:t>[Include any additional notes, such as special instructions, guarantees, or clarifications]</w:t>
      </w:r>
    </w:p>
    <w:p>
      <w:pPr>
        <w:pStyle w:val="Heading1"/>
      </w:pPr>
      <w:r>
        <w:t>Approval</w:t>
      </w:r>
    </w:p>
    <w:p>
      <w:r>
        <w:t>If you are satisfied with the provided quote and would like to proceed, please sign below:</w:t>
      </w:r>
    </w:p>
    <w:p>
      <w:r>
        <w:t>Client Signature: ______________________</w:t>
      </w:r>
    </w:p>
    <w:p>
      <w:r>
        <w:t>Date: ______________________</w:t>
      </w:r>
    </w:p>
    <w:p>
      <w:r>
        <w:t>Prepared by:</w:t>
      </w:r>
    </w:p>
    <w:p>
      <w:r>
        <w:t>Name: ______________________</w:t>
      </w:r>
    </w:p>
    <w:p>
      <w:r>
        <w:t>Title: ______________________</w:t>
      </w:r>
    </w:p>
    <w:p>
      <w:r>
        <w:t>Date: 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